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27 июня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580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Сафоновой Ольги Андреевны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0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12.03.2025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Сафонова О.А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., проживающая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по адресу: </w:t>
      </w:r>
      <w:r>
        <w:rPr>
          <w:rStyle w:val="cat-UserDefinedgrp-21rplc-14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586241223007788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Сафонова О.А</w:t>
      </w:r>
      <w:r>
        <w:rPr>
          <w:rFonts w:ascii="Times New Roman" w:eastAsia="Times New Roman" w:hAnsi="Times New Roman" w:cs="Times New Roman"/>
          <w:sz w:val="25"/>
          <w:szCs w:val="25"/>
        </w:rPr>
        <w:t>.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уведомлен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Сафоновой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28.05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информацией с сайта ГИС ГМП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Сафоновой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и её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Сафоновой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С</w:t>
      </w:r>
      <w:r>
        <w:rPr>
          <w:rFonts w:ascii="Times New Roman CYR" w:eastAsia="Times New Roman CYR" w:hAnsi="Times New Roman CYR" w:cs="Times New Roman CYR"/>
          <w:b/>
          <w:bCs/>
        </w:rPr>
        <w:t>афонову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Ольгу Андреевну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виновной</w:t>
      </w:r>
      <w:r>
        <w:rPr>
          <w:rFonts w:ascii="Times New Roman CYR" w:eastAsia="Times New Roman CYR" w:hAnsi="Times New Roman CYR" w:cs="Times New Roman CYR"/>
        </w:rPr>
        <w:t xml:space="preserve">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0412365400285005802520158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2rplc-32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32">
    <w:name w:val="cat-UserDefined grp-22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